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5-914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26241128068300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№18810526241128068300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914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0412365400665009142520123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